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EDEA3" w14:textId="77777777" w:rsidR="00586EDD" w:rsidRPr="002309B0" w:rsidRDefault="00000000" w:rsidP="0092184D">
      <w:pPr>
        <w:pStyle w:val="Ttulo1"/>
        <w:spacing w:before="0" w:line="240" w:lineRule="auto"/>
        <w:jc w:val="center"/>
        <w:rPr>
          <w:rFonts w:ascii="Calibri" w:hAnsi="Calibri" w:cs="Calibri"/>
          <w:b w:val="0"/>
          <w:bCs w:val="0"/>
          <w:lang w:val="es-ES_tradnl"/>
        </w:rPr>
      </w:pPr>
      <w:r w:rsidRPr="0092184D">
        <w:rPr>
          <w:rFonts w:ascii="Calibri" w:hAnsi="Calibri" w:cs="Calibri"/>
          <w:b w:val="0"/>
          <w:bCs w:val="0"/>
          <w:color w:val="000000" w:themeColor="text1"/>
          <w:lang w:val="es-ES_tradnl"/>
        </w:rPr>
        <w:t>Pauta de Autoevaluación para Autores – Revista Transformar</w:t>
      </w:r>
    </w:p>
    <w:p w14:paraId="5EC892AD" w14:textId="77777777" w:rsidR="0092184D" w:rsidRDefault="0092184D" w:rsidP="00274A12">
      <w:pPr>
        <w:spacing w:after="0" w:line="240" w:lineRule="auto"/>
        <w:rPr>
          <w:rFonts w:ascii="Calibri" w:hAnsi="Calibri" w:cs="Calibri"/>
          <w:lang w:val="es-ES_tradnl"/>
        </w:rPr>
      </w:pPr>
    </w:p>
    <w:p w14:paraId="04A415B0" w14:textId="709D54BC" w:rsidR="0092184D" w:rsidRDefault="0092184D" w:rsidP="00274A12">
      <w:pPr>
        <w:spacing w:after="0" w:line="240" w:lineRule="auto"/>
        <w:rPr>
          <w:rFonts w:ascii="Calibri" w:hAnsi="Calibri" w:cs="Calibri"/>
          <w:lang w:val="es-ES_tradnl"/>
        </w:rPr>
      </w:pPr>
      <w:r w:rsidRPr="0092184D">
        <w:rPr>
          <w:rFonts w:ascii="Calibri" w:hAnsi="Calibri" w:cs="Calibri"/>
          <w:lang w:val="es-ES_tradnl"/>
        </w:rPr>
        <w:t>Esta pauta tiene como objetivo que los autores verifiquen si su manuscrito cumple con los requisitos de la revisión preliminar antes de que sea enviado a evaluación por pares.</w:t>
      </w:r>
    </w:p>
    <w:p w14:paraId="513FEC4E" w14:textId="2BE62825" w:rsidR="00586EDD" w:rsidRPr="002309B0" w:rsidRDefault="00000000" w:rsidP="00274A12">
      <w:pPr>
        <w:spacing w:after="0" w:line="240" w:lineRule="auto"/>
        <w:rPr>
          <w:rFonts w:ascii="Calibri" w:hAnsi="Calibri" w:cs="Calibri"/>
          <w:lang w:val="es-ES_tradnl"/>
        </w:rPr>
      </w:pPr>
      <w:r w:rsidRPr="002309B0">
        <w:rPr>
          <w:rFonts w:ascii="Calibri" w:hAnsi="Calibri" w:cs="Calibri"/>
          <w:lang w:val="es-ES_tradnl"/>
        </w:rPr>
        <w:t xml:space="preserve">de las Instrucciones para autores de Revista Transformar antes de realizar el envío. Responda cada ítem con Sí/No y registre </w:t>
      </w:r>
      <w:r w:rsidR="0092184D">
        <w:rPr>
          <w:rFonts w:ascii="Calibri" w:hAnsi="Calibri" w:cs="Calibri"/>
          <w:lang w:val="es-ES_tradnl"/>
        </w:rPr>
        <w:t xml:space="preserve">sus </w:t>
      </w:r>
      <w:r w:rsidRPr="002309B0">
        <w:rPr>
          <w:rFonts w:ascii="Calibri" w:hAnsi="Calibri" w:cs="Calibri"/>
          <w:lang w:val="es-ES_tradnl"/>
        </w:rPr>
        <w:t>observaciones.</w:t>
      </w:r>
    </w:p>
    <w:p w14:paraId="765333BC" w14:textId="77777777" w:rsidR="00274A12" w:rsidRPr="002309B0" w:rsidRDefault="00274A12" w:rsidP="00274A12">
      <w:pPr>
        <w:spacing w:after="0" w:line="240" w:lineRule="auto"/>
        <w:rPr>
          <w:rFonts w:ascii="Calibri" w:hAnsi="Calibri" w:cs="Calibri"/>
          <w:lang w:val="es-ES_tradnl"/>
        </w:rPr>
      </w:pPr>
    </w:p>
    <w:p w14:paraId="1C59450E" w14:textId="77777777" w:rsidR="00586EDD" w:rsidRPr="002309B0" w:rsidRDefault="00000000" w:rsidP="00274A12">
      <w:pPr>
        <w:spacing w:after="0" w:line="240" w:lineRule="auto"/>
        <w:rPr>
          <w:rFonts w:ascii="Calibri" w:hAnsi="Calibri" w:cs="Calibri"/>
          <w:lang w:val="es-ES_tradnl"/>
        </w:rPr>
      </w:pPr>
      <w:r w:rsidRPr="002309B0">
        <w:rPr>
          <w:rFonts w:ascii="Calibri" w:hAnsi="Calibri" w:cs="Calibri"/>
          <w:lang w:val="es-ES_tradnl"/>
        </w:rPr>
        <w:t>Nombre del autor / autores: ____________________</w:t>
      </w:r>
    </w:p>
    <w:p w14:paraId="27BADFF6" w14:textId="77777777" w:rsidR="00586EDD" w:rsidRPr="002309B0" w:rsidRDefault="00000000" w:rsidP="00274A12">
      <w:pPr>
        <w:spacing w:after="0" w:line="240" w:lineRule="auto"/>
        <w:rPr>
          <w:rFonts w:ascii="Calibri" w:hAnsi="Calibri" w:cs="Calibri"/>
          <w:lang w:val="es-ES_tradnl"/>
        </w:rPr>
      </w:pPr>
      <w:r w:rsidRPr="002309B0">
        <w:rPr>
          <w:rFonts w:ascii="Calibri" w:hAnsi="Calibri" w:cs="Calibri"/>
          <w:lang w:val="es-ES_tradnl"/>
        </w:rPr>
        <w:t>Título provisional del manuscrito: ____________________</w:t>
      </w:r>
    </w:p>
    <w:p w14:paraId="472EAAD9" w14:textId="77777777" w:rsidR="00586EDD" w:rsidRPr="002309B0" w:rsidRDefault="00000000" w:rsidP="00274A12">
      <w:pPr>
        <w:spacing w:after="0" w:line="240" w:lineRule="auto"/>
        <w:rPr>
          <w:rFonts w:ascii="Calibri" w:hAnsi="Calibri" w:cs="Calibri"/>
          <w:lang w:val="es-ES_tradnl"/>
        </w:rPr>
      </w:pPr>
      <w:r w:rsidRPr="002309B0">
        <w:rPr>
          <w:rFonts w:ascii="Calibri" w:hAnsi="Calibri" w:cs="Calibri"/>
          <w:lang w:val="es-ES_tradnl"/>
        </w:rPr>
        <w:t>Fecha de revisión: ____________________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ook w:val="04A0" w:firstRow="1" w:lastRow="0" w:firstColumn="1" w:lastColumn="0" w:noHBand="0" w:noVBand="1"/>
      </w:tblPr>
      <w:tblGrid>
        <w:gridCol w:w="534"/>
        <w:gridCol w:w="6341"/>
        <w:gridCol w:w="1030"/>
      </w:tblGrid>
      <w:tr w:rsidR="0092184D" w:rsidRPr="002309B0" w14:paraId="1F7FB041" w14:textId="77777777" w:rsidTr="0092184D">
        <w:tc>
          <w:tcPr>
            <w:tcW w:w="534" w:type="dxa"/>
          </w:tcPr>
          <w:p w14:paraId="645D0F70" w14:textId="77777777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proofErr w:type="spellStart"/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Nº</w:t>
            </w:r>
            <w:proofErr w:type="spellEnd"/>
          </w:p>
        </w:tc>
        <w:tc>
          <w:tcPr>
            <w:tcW w:w="6341" w:type="dxa"/>
          </w:tcPr>
          <w:p w14:paraId="612615E6" w14:textId="77777777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Pregunta de autoevaluación</w:t>
            </w:r>
          </w:p>
        </w:tc>
        <w:tc>
          <w:tcPr>
            <w:tcW w:w="1030" w:type="dxa"/>
          </w:tcPr>
          <w:p w14:paraId="0D230D12" w14:textId="2A5BCDD2" w:rsidR="0092184D" w:rsidRPr="002309B0" w:rsidRDefault="0092184D" w:rsidP="009218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¿Cumple? (Sí/No</w:t>
            </w:r>
            <w:r>
              <w:rPr>
                <w:rFonts w:ascii="Calibri" w:hAnsi="Calibri" w:cs="Calibri"/>
                <w:sz w:val="20"/>
                <w:szCs w:val="20"/>
                <w:lang w:val="es-ES_tradnl"/>
              </w:rPr>
              <w:t>)</w:t>
            </w:r>
          </w:p>
        </w:tc>
      </w:tr>
      <w:tr w:rsidR="0092184D" w:rsidRPr="002309B0" w14:paraId="79A0EF80" w14:textId="77777777" w:rsidTr="0092184D">
        <w:tc>
          <w:tcPr>
            <w:tcW w:w="534" w:type="dxa"/>
          </w:tcPr>
          <w:p w14:paraId="009967C3" w14:textId="77777777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6341" w:type="dxa"/>
          </w:tcPr>
          <w:p w14:paraId="182E5585" w14:textId="77777777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proofErr w:type="gramStart"/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¿El manuscrito está en formato Word (.</w:t>
            </w:r>
            <w:proofErr w:type="spellStart"/>
            <w:proofErr w:type="gramEnd"/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doc</w:t>
            </w:r>
            <w:proofErr w:type="spellEnd"/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/.docx), tamaño carta y con espaciado simple?</w:t>
            </w:r>
          </w:p>
        </w:tc>
        <w:tc>
          <w:tcPr>
            <w:tcW w:w="1030" w:type="dxa"/>
          </w:tcPr>
          <w:p w14:paraId="44939334" w14:textId="77777777" w:rsidR="0092184D" w:rsidRPr="002309B0" w:rsidRDefault="0092184D" w:rsidP="009218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92184D" w:rsidRPr="002309B0" w14:paraId="12C02496" w14:textId="77777777" w:rsidTr="0092184D">
        <w:tc>
          <w:tcPr>
            <w:tcW w:w="534" w:type="dxa"/>
          </w:tcPr>
          <w:p w14:paraId="2E10EC20" w14:textId="77777777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6341" w:type="dxa"/>
          </w:tcPr>
          <w:p w14:paraId="5A3F4D62" w14:textId="77777777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¿El texto está redactado en tipografía Calibri 11 pt, con páginas numeradas consecutivamente?</w:t>
            </w:r>
          </w:p>
        </w:tc>
        <w:tc>
          <w:tcPr>
            <w:tcW w:w="1030" w:type="dxa"/>
          </w:tcPr>
          <w:p w14:paraId="49888690" w14:textId="77777777" w:rsidR="0092184D" w:rsidRPr="002309B0" w:rsidRDefault="0092184D" w:rsidP="009218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92184D" w:rsidRPr="002309B0" w14:paraId="7441E671" w14:textId="77777777" w:rsidTr="0092184D">
        <w:tc>
          <w:tcPr>
            <w:tcW w:w="534" w:type="dxa"/>
          </w:tcPr>
          <w:p w14:paraId="70484AF5" w14:textId="77777777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6341" w:type="dxa"/>
          </w:tcPr>
          <w:p w14:paraId="20708940" w14:textId="77777777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¿El manuscrito está redactado sin errores gramaticales y con coherencia en el contenido?</w:t>
            </w:r>
          </w:p>
        </w:tc>
        <w:tc>
          <w:tcPr>
            <w:tcW w:w="1030" w:type="dxa"/>
          </w:tcPr>
          <w:p w14:paraId="184E137A" w14:textId="77777777" w:rsidR="0092184D" w:rsidRPr="002309B0" w:rsidRDefault="0092184D" w:rsidP="009218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92184D" w:rsidRPr="002309B0" w14:paraId="3F41A3D2" w14:textId="77777777" w:rsidTr="0092184D">
        <w:tc>
          <w:tcPr>
            <w:tcW w:w="534" w:type="dxa"/>
          </w:tcPr>
          <w:p w14:paraId="1F328460" w14:textId="77777777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6341" w:type="dxa"/>
          </w:tcPr>
          <w:p w14:paraId="700D0BFF" w14:textId="77777777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¿En estudios cuantitativos o mixtos se utilizó lenguaje impersonal (“se”) y en cualitativos, si aplica, la forma “nosotros”?</w:t>
            </w:r>
          </w:p>
        </w:tc>
        <w:tc>
          <w:tcPr>
            <w:tcW w:w="1030" w:type="dxa"/>
          </w:tcPr>
          <w:p w14:paraId="3F922D86" w14:textId="77777777" w:rsidR="0092184D" w:rsidRPr="002309B0" w:rsidRDefault="0092184D" w:rsidP="009218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92184D" w:rsidRPr="002309B0" w14:paraId="7E3FF693" w14:textId="77777777" w:rsidTr="0092184D">
        <w:tc>
          <w:tcPr>
            <w:tcW w:w="534" w:type="dxa"/>
          </w:tcPr>
          <w:p w14:paraId="54367A4B" w14:textId="77777777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6341" w:type="dxa"/>
          </w:tcPr>
          <w:p w14:paraId="48FE6244" w14:textId="77777777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¿El lenguaje utilizado en el manuscrito es inclusivo y no discriminatorio?</w:t>
            </w:r>
          </w:p>
        </w:tc>
        <w:tc>
          <w:tcPr>
            <w:tcW w:w="1030" w:type="dxa"/>
          </w:tcPr>
          <w:p w14:paraId="620CAE6E" w14:textId="77777777" w:rsidR="0092184D" w:rsidRPr="002309B0" w:rsidRDefault="0092184D" w:rsidP="009218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92184D" w:rsidRPr="002309B0" w14:paraId="769C258C" w14:textId="77777777" w:rsidTr="0092184D">
        <w:tc>
          <w:tcPr>
            <w:tcW w:w="534" w:type="dxa"/>
          </w:tcPr>
          <w:p w14:paraId="76E36514" w14:textId="77777777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6</w:t>
            </w:r>
          </w:p>
        </w:tc>
        <w:tc>
          <w:tcPr>
            <w:tcW w:w="6341" w:type="dxa"/>
          </w:tcPr>
          <w:p w14:paraId="0CA99DE4" w14:textId="77777777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¿Se preparó un archivo aparte con los metadatos de cada autor (nombre, afiliación, ORCID, correo electrónico)?</w:t>
            </w:r>
          </w:p>
        </w:tc>
        <w:tc>
          <w:tcPr>
            <w:tcW w:w="1030" w:type="dxa"/>
          </w:tcPr>
          <w:p w14:paraId="621ADD69" w14:textId="77777777" w:rsidR="0092184D" w:rsidRPr="002309B0" w:rsidRDefault="0092184D" w:rsidP="009218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92184D" w:rsidRPr="002309B0" w14:paraId="24711A75" w14:textId="77777777" w:rsidTr="0092184D">
        <w:tc>
          <w:tcPr>
            <w:tcW w:w="534" w:type="dxa"/>
          </w:tcPr>
          <w:p w14:paraId="5F59555B" w14:textId="77777777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7</w:t>
            </w:r>
          </w:p>
        </w:tc>
        <w:tc>
          <w:tcPr>
            <w:tcW w:w="6341" w:type="dxa"/>
          </w:tcPr>
          <w:p w14:paraId="012C7AAD" w14:textId="77777777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¿Todos los autores se encuentran registrados en la plataforma OJS de la revista?</w:t>
            </w:r>
          </w:p>
        </w:tc>
        <w:tc>
          <w:tcPr>
            <w:tcW w:w="1030" w:type="dxa"/>
          </w:tcPr>
          <w:p w14:paraId="226AE091" w14:textId="77777777" w:rsidR="0092184D" w:rsidRPr="002309B0" w:rsidRDefault="0092184D" w:rsidP="009218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92184D" w:rsidRPr="002309B0" w14:paraId="2C872AA7" w14:textId="77777777" w:rsidTr="0092184D">
        <w:tc>
          <w:tcPr>
            <w:tcW w:w="534" w:type="dxa"/>
          </w:tcPr>
          <w:p w14:paraId="3EC89EC3" w14:textId="587C02A9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6341" w:type="dxa"/>
          </w:tcPr>
          <w:p w14:paraId="317F625A" w14:textId="6CCF36FF" w:rsidR="0092184D" w:rsidRPr="0081298C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81298C">
              <w:rPr>
                <w:rFonts w:ascii="Calibri" w:hAnsi="Calibri" w:cs="Calibri"/>
                <w:sz w:val="20"/>
                <w:szCs w:val="20"/>
                <w:lang w:val="es-ES_tradnl"/>
              </w:rPr>
              <w:t>Para la aplicación de posibles descuentos o exenciones, ¿se ha incluido únicamente a autores que s</w:t>
            </w:r>
            <w:r w:rsidRPr="0081298C">
              <w:rPr>
                <w:rFonts w:ascii="Calibri" w:hAnsi="Calibri" w:cs="Calibri"/>
                <w:sz w:val="20"/>
                <w:szCs w:val="20"/>
                <w:lang w:val="es-ES_tradnl"/>
              </w:rPr>
              <w:t>on</w:t>
            </w:r>
            <w:r w:rsidRPr="0081298C">
              <w:rPr>
                <w:rFonts w:ascii="Calibri" w:hAnsi="Calibri" w:cs="Calibri"/>
                <w:sz w:val="20"/>
                <w:szCs w:val="20"/>
                <w:lang w:val="es-ES_tradnl"/>
              </w:rPr>
              <w:t xml:space="preserve"> miembros activos de REDIIE?</w:t>
            </w:r>
          </w:p>
        </w:tc>
        <w:tc>
          <w:tcPr>
            <w:tcW w:w="1030" w:type="dxa"/>
          </w:tcPr>
          <w:p w14:paraId="7EECE36B" w14:textId="77777777" w:rsidR="0092184D" w:rsidRPr="002309B0" w:rsidRDefault="0092184D" w:rsidP="009218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92184D" w:rsidRPr="002309B0" w14:paraId="111EFE36" w14:textId="77777777" w:rsidTr="0092184D">
        <w:tc>
          <w:tcPr>
            <w:tcW w:w="534" w:type="dxa"/>
          </w:tcPr>
          <w:p w14:paraId="2210CB5B" w14:textId="2ADDD36A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6341" w:type="dxa"/>
          </w:tcPr>
          <w:p w14:paraId="79561528" w14:textId="2ABAF451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¿Se utilizó la plantilla oficial de la revista (en español o inglés), según corresponda?</w:t>
            </w:r>
          </w:p>
        </w:tc>
        <w:tc>
          <w:tcPr>
            <w:tcW w:w="1030" w:type="dxa"/>
          </w:tcPr>
          <w:p w14:paraId="76769B16" w14:textId="77777777" w:rsidR="0092184D" w:rsidRPr="002309B0" w:rsidRDefault="0092184D" w:rsidP="009218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92184D" w:rsidRPr="002309B0" w14:paraId="2AEBD78C" w14:textId="77777777" w:rsidTr="0092184D">
        <w:tc>
          <w:tcPr>
            <w:tcW w:w="534" w:type="dxa"/>
          </w:tcPr>
          <w:p w14:paraId="6D0B1776" w14:textId="57976139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6341" w:type="dxa"/>
          </w:tcPr>
          <w:p w14:paraId="5D8FEC65" w14:textId="77777777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¿El manuscrito se entregó en versión doble ciego (sin nombres ni afiliaciones)?</w:t>
            </w:r>
          </w:p>
        </w:tc>
        <w:tc>
          <w:tcPr>
            <w:tcW w:w="1030" w:type="dxa"/>
          </w:tcPr>
          <w:p w14:paraId="756CD97F" w14:textId="77777777" w:rsidR="0092184D" w:rsidRPr="002309B0" w:rsidRDefault="0092184D" w:rsidP="009218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92184D" w:rsidRPr="002309B0" w14:paraId="1E5F5619" w14:textId="77777777" w:rsidTr="0092184D">
        <w:tc>
          <w:tcPr>
            <w:tcW w:w="534" w:type="dxa"/>
          </w:tcPr>
          <w:p w14:paraId="34B8EF8D" w14:textId="0881AF27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6341" w:type="dxa"/>
          </w:tcPr>
          <w:p w14:paraId="35CAB7F5" w14:textId="77777777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¿Se firmó y adjuntó el Documento de Cesión de Derechos de Autor (DCDA)?</w:t>
            </w:r>
          </w:p>
        </w:tc>
        <w:tc>
          <w:tcPr>
            <w:tcW w:w="1030" w:type="dxa"/>
          </w:tcPr>
          <w:p w14:paraId="3D0013A3" w14:textId="77777777" w:rsidR="0092184D" w:rsidRPr="002309B0" w:rsidRDefault="0092184D" w:rsidP="009218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92184D" w:rsidRPr="002309B0" w14:paraId="60F70E20" w14:textId="77777777" w:rsidTr="0092184D">
        <w:tc>
          <w:tcPr>
            <w:tcW w:w="534" w:type="dxa"/>
          </w:tcPr>
          <w:p w14:paraId="4A76CBE8" w14:textId="2EF6ACB3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6341" w:type="dxa"/>
          </w:tcPr>
          <w:p w14:paraId="4A79606B" w14:textId="77777777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¿Las citas, tablas, figuras y referencias cumplen con las normas APA 7ª edición?</w:t>
            </w:r>
          </w:p>
        </w:tc>
        <w:tc>
          <w:tcPr>
            <w:tcW w:w="1030" w:type="dxa"/>
          </w:tcPr>
          <w:p w14:paraId="2D74BA3F" w14:textId="77777777" w:rsidR="0092184D" w:rsidRPr="002309B0" w:rsidRDefault="0092184D" w:rsidP="009218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E11BBC" w:rsidRPr="002309B0" w14:paraId="3B40C93E" w14:textId="77777777" w:rsidTr="0092184D">
        <w:tc>
          <w:tcPr>
            <w:tcW w:w="534" w:type="dxa"/>
          </w:tcPr>
          <w:p w14:paraId="5296CC89" w14:textId="09CCA879" w:rsidR="00E11BBC" w:rsidRPr="002309B0" w:rsidRDefault="00E11BBC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  <w:lang w:val="es-ES_tradnl"/>
              </w:rPr>
              <w:t>13</w:t>
            </w:r>
          </w:p>
        </w:tc>
        <w:tc>
          <w:tcPr>
            <w:tcW w:w="6341" w:type="dxa"/>
          </w:tcPr>
          <w:p w14:paraId="7E31919C" w14:textId="0935CCBC" w:rsidR="00E11BBC" w:rsidRPr="00E11BBC" w:rsidRDefault="00E11BBC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E11BBC">
              <w:rPr>
                <w:rFonts w:ascii="Calibri" w:hAnsi="Calibri" w:cs="Calibri"/>
                <w:sz w:val="20"/>
                <w:szCs w:val="20"/>
                <w:lang w:val="es-ES_tradnl"/>
              </w:rPr>
              <w:t>¿Las tablas son completamente editables en Word y no están insertadas como imágenes?</w:t>
            </w:r>
          </w:p>
        </w:tc>
        <w:tc>
          <w:tcPr>
            <w:tcW w:w="1030" w:type="dxa"/>
          </w:tcPr>
          <w:p w14:paraId="4EAC18D0" w14:textId="77777777" w:rsidR="00E11BBC" w:rsidRPr="002309B0" w:rsidRDefault="00E11BBC" w:rsidP="009218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92184D" w:rsidRPr="002309B0" w14:paraId="7D683835" w14:textId="77777777" w:rsidTr="0092184D">
        <w:tc>
          <w:tcPr>
            <w:tcW w:w="534" w:type="dxa"/>
          </w:tcPr>
          <w:p w14:paraId="00E5D23F" w14:textId="5EFF889F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1</w:t>
            </w:r>
            <w:r w:rsidR="00E11BBC">
              <w:rPr>
                <w:rFonts w:ascii="Calibri" w:hAnsi="Calibri" w:cs="Calibri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6341" w:type="dxa"/>
          </w:tcPr>
          <w:p w14:paraId="0BBF6E97" w14:textId="77777777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¿Se evitaron herramientas automáticas de Word para generar referencias?</w:t>
            </w:r>
          </w:p>
        </w:tc>
        <w:tc>
          <w:tcPr>
            <w:tcW w:w="1030" w:type="dxa"/>
          </w:tcPr>
          <w:p w14:paraId="4A025712" w14:textId="77777777" w:rsidR="0092184D" w:rsidRPr="002309B0" w:rsidRDefault="0092184D" w:rsidP="009218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92184D" w:rsidRPr="002309B0" w14:paraId="321DAF8B" w14:textId="77777777" w:rsidTr="0092184D">
        <w:tc>
          <w:tcPr>
            <w:tcW w:w="534" w:type="dxa"/>
          </w:tcPr>
          <w:p w14:paraId="224147E3" w14:textId="22DD5C33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1</w:t>
            </w:r>
            <w:r w:rsidR="00E11BBC">
              <w:rPr>
                <w:rFonts w:ascii="Calibri" w:hAnsi="Calibri" w:cs="Calibri"/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6341" w:type="dxa"/>
          </w:tcPr>
          <w:p w14:paraId="3D6F81E4" w14:textId="77777777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¿Las tablas están en Calibri 10 pt, alineadas a la izquierda y correctamente ubicadas en el texto?</w:t>
            </w:r>
          </w:p>
        </w:tc>
        <w:tc>
          <w:tcPr>
            <w:tcW w:w="1030" w:type="dxa"/>
          </w:tcPr>
          <w:p w14:paraId="79D6EB08" w14:textId="77777777" w:rsidR="0092184D" w:rsidRPr="002309B0" w:rsidRDefault="0092184D" w:rsidP="009218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92184D" w:rsidRPr="002309B0" w14:paraId="4FC227BA" w14:textId="77777777" w:rsidTr="0092184D">
        <w:tc>
          <w:tcPr>
            <w:tcW w:w="534" w:type="dxa"/>
          </w:tcPr>
          <w:p w14:paraId="37E44528" w14:textId="56F3C5F6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1</w:t>
            </w:r>
            <w:r w:rsidR="00E11BBC">
              <w:rPr>
                <w:rFonts w:ascii="Calibri" w:hAnsi="Calibri" w:cs="Calibri"/>
                <w:sz w:val="20"/>
                <w:szCs w:val="20"/>
                <w:lang w:val="es-ES_tradnl"/>
              </w:rPr>
              <w:t>6</w:t>
            </w:r>
          </w:p>
        </w:tc>
        <w:tc>
          <w:tcPr>
            <w:tcW w:w="6341" w:type="dxa"/>
          </w:tcPr>
          <w:p w14:paraId="4B3DEB51" w14:textId="77777777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¿No se incluyeron notas al pie de página en el manuscrito?</w:t>
            </w:r>
          </w:p>
        </w:tc>
        <w:tc>
          <w:tcPr>
            <w:tcW w:w="1030" w:type="dxa"/>
          </w:tcPr>
          <w:p w14:paraId="21796FD3" w14:textId="77777777" w:rsidR="0092184D" w:rsidRPr="002309B0" w:rsidRDefault="0092184D" w:rsidP="009218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92184D" w:rsidRPr="002309B0" w14:paraId="195907EB" w14:textId="77777777" w:rsidTr="0092184D">
        <w:tc>
          <w:tcPr>
            <w:tcW w:w="534" w:type="dxa"/>
          </w:tcPr>
          <w:p w14:paraId="667AEDD9" w14:textId="185571B6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1</w:t>
            </w:r>
            <w:r w:rsidR="00E11BBC">
              <w:rPr>
                <w:rFonts w:ascii="Calibri" w:hAnsi="Calibri" w:cs="Calibri"/>
                <w:sz w:val="20"/>
                <w:szCs w:val="20"/>
                <w:lang w:val="es-ES_tradnl"/>
              </w:rPr>
              <w:t>7</w:t>
            </w:r>
          </w:p>
        </w:tc>
        <w:tc>
          <w:tcPr>
            <w:tcW w:w="6341" w:type="dxa"/>
          </w:tcPr>
          <w:p w14:paraId="15039186" w14:textId="77777777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¿El manuscrito incluye al menos 33 referencias bibliográficas?</w:t>
            </w:r>
          </w:p>
        </w:tc>
        <w:tc>
          <w:tcPr>
            <w:tcW w:w="1030" w:type="dxa"/>
          </w:tcPr>
          <w:p w14:paraId="44F2868A" w14:textId="77777777" w:rsidR="0092184D" w:rsidRPr="002309B0" w:rsidRDefault="0092184D" w:rsidP="009218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92184D" w:rsidRPr="002309B0" w14:paraId="562FD7D9" w14:textId="77777777" w:rsidTr="0092184D">
        <w:tc>
          <w:tcPr>
            <w:tcW w:w="534" w:type="dxa"/>
          </w:tcPr>
          <w:p w14:paraId="0791746D" w14:textId="665E242C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1</w:t>
            </w:r>
            <w:r w:rsidR="00E11BBC">
              <w:rPr>
                <w:rFonts w:ascii="Calibri" w:hAnsi="Calibri" w:cs="Calibri"/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6341" w:type="dxa"/>
          </w:tcPr>
          <w:p w14:paraId="722C39F5" w14:textId="77777777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¿Todas las referencias incluyen DOI o URL, cuando aplica?</w:t>
            </w:r>
          </w:p>
        </w:tc>
        <w:tc>
          <w:tcPr>
            <w:tcW w:w="1030" w:type="dxa"/>
          </w:tcPr>
          <w:p w14:paraId="25B86D55" w14:textId="77777777" w:rsidR="0092184D" w:rsidRPr="002309B0" w:rsidRDefault="0092184D" w:rsidP="009218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92184D" w:rsidRPr="002309B0" w14:paraId="58E08A99" w14:textId="77777777" w:rsidTr="0092184D">
        <w:tc>
          <w:tcPr>
            <w:tcW w:w="534" w:type="dxa"/>
          </w:tcPr>
          <w:p w14:paraId="047873AE" w14:textId="14B6B0D4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1</w:t>
            </w:r>
            <w:r w:rsidR="00E11BBC">
              <w:rPr>
                <w:rFonts w:ascii="Calibri" w:hAnsi="Calibri" w:cs="Calibri"/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6341" w:type="dxa"/>
          </w:tcPr>
          <w:p w14:paraId="1BFA9781" w14:textId="77777777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¿Al menos el 70 % de las referencias son de los últimos 5 años (y 30 % de los últimos 10 años)? En IA, ¿≥ 70 % en 0–5 años?</w:t>
            </w:r>
          </w:p>
        </w:tc>
        <w:tc>
          <w:tcPr>
            <w:tcW w:w="1030" w:type="dxa"/>
          </w:tcPr>
          <w:p w14:paraId="7792F9AA" w14:textId="77777777" w:rsidR="0092184D" w:rsidRPr="002309B0" w:rsidRDefault="0092184D" w:rsidP="009218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92184D" w:rsidRPr="002309B0" w14:paraId="77E3F7A0" w14:textId="77777777" w:rsidTr="0092184D">
        <w:tc>
          <w:tcPr>
            <w:tcW w:w="534" w:type="dxa"/>
          </w:tcPr>
          <w:p w14:paraId="393200B9" w14:textId="0F12F056" w:rsidR="0092184D" w:rsidRPr="002309B0" w:rsidRDefault="00E11BBC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  <w:lang w:val="es-ES_tradnl"/>
              </w:rPr>
              <w:t>20</w:t>
            </w:r>
          </w:p>
        </w:tc>
        <w:tc>
          <w:tcPr>
            <w:tcW w:w="6341" w:type="dxa"/>
          </w:tcPr>
          <w:p w14:paraId="4E529DAF" w14:textId="77777777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¿El manuscrito tiene una extensión entre 3.000 y 6.000 palabras (incluyendo título, resúmenes, tablas y referencias)?</w:t>
            </w:r>
          </w:p>
        </w:tc>
        <w:tc>
          <w:tcPr>
            <w:tcW w:w="1030" w:type="dxa"/>
          </w:tcPr>
          <w:p w14:paraId="527832AB" w14:textId="77777777" w:rsidR="0092184D" w:rsidRPr="002309B0" w:rsidRDefault="0092184D" w:rsidP="009218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92184D" w:rsidRPr="002309B0" w14:paraId="6451905B" w14:textId="77777777" w:rsidTr="0092184D">
        <w:tc>
          <w:tcPr>
            <w:tcW w:w="534" w:type="dxa"/>
          </w:tcPr>
          <w:p w14:paraId="7F9FA5E3" w14:textId="220E03C6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  <w:lang w:val="es-ES_tradnl"/>
              </w:rPr>
              <w:t>2</w:t>
            </w:r>
            <w:r w:rsidR="00E11BBC">
              <w:rPr>
                <w:rFonts w:ascii="Calibri" w:hAnsi="Calibri" w:cs="Calibri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6341" w:type="dxa"/>
          </w:tcPr>
          <w:p w14:paraId="5511D623" w14:textId="77777777" w:rsidR="0092184D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En caso de versión en inglés, ¿su extensión está entre 3.000 y 4.500 palabras?</w:t>
            </w:r>
          </w:p>
          <w:p w14:paraId="2AAC03E8" w14:textId="77777777" w:rsidR="00E4163D" w:rsidRPr="002309B0" w:rsidRDefault="00E4163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1030" w:type="dxa"/>
          </w:tcPr>
          <w:p w14:paraId="241E9A4C" w14:textId="77777777" w:rsidR="0092184D" w:rsidRPr="002309B0" w:rsidRDefault="0092184D" w:rsidP="009218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92184D" w:rsidRPr="002309B0" w14:paraId="58EDC77A" w14:textId="77777777" w:rsidTr="0092184D">
        <w:tc>
          <w:tcPr>
            <w:tcW w:w="534" w:type="dxa"/>
          </w:tcPr>
          <w:p w14:paraId="281BD49E" w14:textId="1A169450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lastRenderedPageBreak/>
              <w:t>2</w:t>
            </w:r>
            <w:r w:rsidR="00E11BBC">
              <w:rPr>
                <w:rFonts w:ascii="Calibri" w:hAnsi="Calibri" w:cs="Calibri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6341" w:type="dxa"/>
          </w:tcPr>
          <w:p w14:paraId="4EB877E8" w14:textId="77777777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 xml:space="preserve">¿El título tiene un máximo de 15 palabras en </w:t>
            </w:r>
            <w:proofErr w:type="spellStart"/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sentence</w:t>
            </w:r>
            <w:proofErr w:type="spellEnd"/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 xml:space="preserve"> case y cuenta con traducción al inglés (si aplica)?</w:t>
            </w:r>
          </w:p>
        </w:tc>
        <w:tc>
          <w:tcPr>
            <w:tcW w:w="1030" w:type="dxa"/>
          </w:tcPr>
          <w:p w14:paraId="15DCD633" w14:textId="77777777" w:rsidR="0092184D" w:rsidRPr="002309B0" w:rsidRDefault="0092184D" w:rsidP="009218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92184D" w:rsidRPr="002309B0" w14:paraId="632E15D1" w14:textId="77777777" w:rsidTr="0092184D">
        <w:tc>
          <w:tcPr>
            <w:tcW w:w="534" w:type="dxa"/>
          </w:tcPr>
          <w:p w14:paraId="350A794C" w14:textId="312ED8AF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2</w:t>
            </w:r>
            <w:r w:rsidR="00E11BBC">
              <w:rPr>
                <w:rFonts w:ascii="Calibri" w:hAnsi="Calibri" w:cs="Calibri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6341" w:type="dxa"/>
          </w:tcPr>
          <w:p w14:paraId="6DDC3A9D" w14:textId="77777777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¿El resumen está redactado en ambos idiomas (original e inglés), con máximo 150 palabras cada uno?</w:t>
            </w:r>
          </w:p>
        </w:tc>
        <w:tc>
          <w:tcPr>
            <w:tcW w:w="1030" w:type="dxa"/>
          </w:tcPr>
          <w:p w14:paraId="34C1895B" w14:textId="77777777" w:rsidR="0092184D" w:rsidRPr="002309B0" w:rsidRDefault="0092184D" w:rsidP="009218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92184D" w:rsidRPr="002309B0" w14:paraId="21B51EDE" w14:textId="77777777" w:rsidTr="0092184D">
        <w:tc>
          <w:tcPr>
            <w:tcW w:w="534" w:type="dxa"/>
          </w:tcPr>
          <w:p w14:paraId="7A07E0B1" w14:textId="1EF043BC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2</w:t>
            </w:r>
            <w:r w:rsidR="00E11BBC">
              <w:rPr>
                <w:rFonts w:ascii="Calibri" w:hAnsi="Calibri" w:cs="Calibri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6341" w:type="dxa"/>
          </w:tcPr>
          <w:p w14:paraId="1B43EA7A" w14:textId="77777777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¿Se añadieron entre 4 y 6 palabras clave, conforme al Tesauro de la UNESCO?</w:t>
            </w:r>
          </w:p>
        </w:tc>
        <w:tc>
          <w:tcPr>
            <w:tcW w:w="1030" w:type="dxa"/>
          </w:tcPr>
          <w:p w14:paraId="17870DAF" w14:textId="77777777" w:rsidR="0092184D" w:rsidRPr="002309B0" w:rsidRDefault="0092184D" w:rsidP="009218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92184D" w:rsidRPr="002309B0" w14:paraId="2B5026D7" w14:textId="77777777" w:rsidTr="0092184D">
        <w:tc>
          <w:tcPr>
            <w:tcW w:w="534" w:type="dxa"/>
          </w:tcPr>
          <w:p w14:paraId="3C6DFB92" w14:textId="3777AAB8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2</w:t>
            </w:r>
            <w:r w:rsidR="00E11BBC">
              <w:rPr>
                <w:rFonts w:ascii="Calibri" w:hAnsi="Calibri" w:cs="Calibri"/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6341" w:type="dxa"/>
          </w:tcPr>
          <w:p w14:paraId="6258F078" w14:textId="77777777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¿El artículo está estructurado siguiendo la propuesta de la revista (Introducción, Material y Métodos, Discusión, Conclusiones y Referencias)?</w:t>
            </w:r>
          </w:p>
        </w:tc>
        <w:tc>
          <w:tcPr>
            <w:tcW w:w="1030" w:type="dxa"/>
          </w:tcPr>
          <w:p w14:paraId="090E2308" w14:textId="77777777" w:rsidR="0092184D" w:rsidRPr="002309B0" w:rsidRDefault="0092184D" w:rsidP="009218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92184D" w:rsidRPr="002309B0" w14:paraId="3B73B123" w14:textId="77777777" w:rsidTr="0092184D">
        <w:tc>
          <w:tcPr>
            <w:tcW w:w="534" w:type="dxa"/>
          </w:tcPr>
          <w:p w14:paraId="3CEECEDD" w14:textId="30C8811E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2</w:t>
            </w:r>
            <w:r w:rsidR="00E11BBC">
              <w:rPr>
                <w:rFonts w:ascii="Calibri" w:hAnsi="Calibri" w:cs="Calibri"/>
                <w:sz w:val="20"/>
                <w:szCs w:val="20"/>
                <w:lang w:val="es-ES_tradnl"/>
              </w:rPr>
              <w:t>6</w:t>
            </w:r>
          </w:p>
        </w:tc>
        <w:tc>
          <w:tcPr>
            <w:tcW w:w="6341" w:type="dxa"/>
          </w:tcPr>
          <w:p w14:paraId="3082B613" w14:textId="77777777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¿El manuscrito no se encuentra publicado ni en evaluación en otra revista (o se declaró en caso contrario)?</w:t>
            </w:r>
          </w:p>
        </w:tc>
        <w:tc>
          <w:tcPr>
            <w:tcW w:w="1030" w:type="dxa"/>
          </w:tcPr>
          <w:p w14:paraId="218FBCD0" w14:textId="77777777" w:rsidR="0092184D" w:rsidRPr="002309B0" w:rsidRDefault="0092184D" w:rsidP="009218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92184D" w:rsidRPr="002309B0" w14:paraId="4ADD4185" w14:textId="77777777" w:rsidTr="0092184D">
        <w:tc>
          <w:tcPr>
            <w:tcW w:w="534" w:type="dxa"/>
          </w:tcPr>
          <w:p w14:paraId="605F6960" w14:textId="1572D961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2</w:t>
            </w:r>
            <w:r w:rsidR="00E11BBC">
              <w:rPr>
                <w:rFonts w:ascii="Calibri" w:hAnsi="Calibri" w:cs="Calibri"/>
                <w:sz w:val="20"/>
                <w:szCs w:val="20"/>
                <w:lang w:val="es-ES_tradnl"/>
              </w:rPr>
              <w:t>7</w:t>
            </w:r>
          </w:p>
        </w:tc>
        <w:tc>
          <w:tcPr>
            <w:tcW w:w="6341" w:type="dxa"/>
          </w:tcPr>
          <w:p w14:paraId="475A63A9" w14:textId="77777777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¿Todos los autores leyeron y aprobaron la versión final del manuscrito?</w:t>
            </w:r>
          </w:p>
        </w:tc>
        <w:tc>
          <w:tcPr>
            <w:tcW w:w="1030" w:type="dxa"/>
          </w:tcPr>
          <w:p w14:paraId="71AE37CA" w14:textId="77777777" w:rsidR="0092184D" w:rsidRPr="002309B0" w:rsidRDefault="0092184D" w:rsidP="009218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92184D" w:rsidRPr="002309B0" w14:paraId="73C93A29" w14:textId="77777777" w:rsidTr="0092184D">
        <w:tc>
          <w:tcPr>
            <w:tcW w:w="534" w:type="dxa"/>
          </w:tcPr>
          <w:p w14:paraId="25277591" w14:textId="0B0260DE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2</w:t>
            </w:r>
            <w:r w:rsidR="00E11BBC">
              <w:rPr>
                <w:rFonts w:ascii="Calibri" w:hAnsi="Calibri" w:cs="Calibri"/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6341" w:type="dxa"/>
          </w:tcPr>
          <w:p w14:paraId="75D604E1" w14:textId="77777777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¿Los datos, resultados y fuentes son auténticos, originales y no incurren en plagio ni autoplagio?</w:t>
            </w:r>
          </w:p>
        </w:tc>
        <w:tc>
          <w:tcPr>
            <w:tcW w:w="1030" w:type="dxa"/>
          </w:tcPr>
          <w:p w14:paraId="2E861756" w14:textId="77777777" w:rsidR="0092184D" w:rsidRPr="002309B0" w:rsidRDefault="0092184D" w:rsidP="009218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92184D" w:rsidRPr="002309B0" w14:paraId="0576B587" w14:textId="77777777" w:rsidTr="0092184D">
        <w:tc>
          <w:tcPr>
            <w:tcW w:w="534" w:type="dxa"/>
          </w:tcPr>
          <w:p w14:paraId="09C9378D" w14:textId="5288DE59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2</w:t>
            </w:r>
            <w:r w:rsidR="00E11BBC">
              <w:rPr>
                <w:rFonts w:ascii="Calibri" w:hAnsi="Calibri" w:cs="Calibri"/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6341" w:type="dxa"/>
          </w:tcPr>
          <w:p w14:paraId="0764CB0E" w14:textId="77777777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¿Los autores se comprometen a rectificar o corregir en caso de errores detectados?</w:t>
            </w:r>
          </w:p>
        </w:tc>
        <w:tc>
          <w:tcPr>
            <w:tcW w:w="1030" w:type="dxa"/>
          </w:tcPr>
          <w:p w14:paraId="40CE9FB8" w14:textId="77777777" w:rsidR="0092184D" w:rsidRPr="002309B0" w:rsidRDefault="0092184D" w:rsidP="009218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92184D" w:rsidRPr="002309B0" w14:paraId="1F6BC489" w14:textId="77777777" w:rsidTr="0092184D">
        <w:tc>
          <w:tcPr>
            <w:tcW w:w="534" w:type="dxa"/>
          </w:tcPr>
          <w:p w14:paraId="361EBBF5" w14:textId="4368BCFE" w:rsidR="0092184D" w:rsidRPr="002309B0" w:rsidRDefault="00E11BBC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  <w:lang w:val="es-ES_tradnl"/>
              </w:rPr>
              <w:t>30</w:t>
            </w:r>
          </w:p>
        </w:tc>
        <w:tc>
          <w:tcPr>
            <w:tcW w:w="6341" w:type="dxa"/>
          </w:tcPr>
          <w:p w14:paraId="541D7D85" w14:textId="77777777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¿El número de autores está entre 1 y 5 (según política 2025)?</w:t>
            </w:r>
          </w:p>
        </w:tc>
        <w:tc>
          <w:tcPr>
            <w:tcW w:w="1030" w:type="dxa"/>
          </w:tcPr>
          <w:p w14:paraId="0A653727" w14:textId="77777777" w:rsidR="0092184D" w:rsidRPr="002309B0" w:rsidRDefault="0092184D" w:rsidP="009218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92184D" w:rsidRPr="002309B0" w14:paraId="5F4E979C" w14:textId="77777777" w:rsidTr="0092184D">
        <w:tc>
          <w:tcPr>
            <w:tcW w:w="534" w:type="dxa"/>
          </w:tcPr>
          <w:p w14:paraId="045F819B" w14:textId="10AF9890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  <w:lang w:val="es-ES_tradnl"/>
              </w:rPr>
              <w:t>3</w:t>
            </w:r>
            <w:r w:rsidR="00E11BBC">
              <w:rPr>
                <w:rFonts w:ascii="Calibri" w:hAnsi="Calibri" w:cs="Calibri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6341" w:type="dxa"/>
          </w:tcPr>
          <w:p w14:paraId="5EFBD5DF" w14:textId="77777777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¿El autor principal está claramente identificado y es el contacto con la revista?</w:t>
            </w:r>
          </w:p>
        </w:tc>
        <w:tc>
          <w:tcPr>
            <w:tcW w:w="1030" w:type="dxa"/>
          </w:tcPr>
          <w:p w14:paraId="7E48BF8C" w14:textId="77777777" w:rsidR="0092184D" w:rsidRPr="002309B0" w:rsidRDefault="0092184D" w:rsidP="009218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92184D" w:rsidRPr="002309B0" w14:paraId="527B01D2" w14:textId="77777777" w:rsidTr="0092184D">
        <w:tc>
          <w:tcPr>
            <w:tcW w:w="534" w:type="dxa"/>
          </w:tcPr>
          <w:p w14:paraId="651B1E47" w14:textId="3230DAB4" w:rsidR="0092184D" w:rsidRPr="002309B0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2309B0">
              <w:rPr>
                <w:rFonts w:ascii="Calibri" w:hAnsi="Calibri" w:cs="Calibri"/>
                <w:sz w:val="20"/>
                <w:szCs w:val="20"/>
                <w:lang w:val="es-ES_tradnl"/>
              </w:rPr>
              <w:t>3</w:t>
            </w:r>
            <w:r w:rsidR="00E11BBC">
              <w:rPr>
                <w:rFonts w:ascii="Calibri" w:hAnsi="Calibri" w:cs="Calibri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6341" w:type="dxa"/>
          </w:tcPr>
          <w:p w14:paraId="5C656521" w14:textId="056293E8" w:rsidR="0092184D" w:rsidRPr="00663D01" w:rsidRDefault="0092184D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663D01">
              <w:rPr>
                <w:rFonts w:ascii="Calibri" w:hAnsi="Calibri" w:cs="Calibri"/>
                <w:sz w:val="20"/>
                <w:szCs w:val="20"/>
                <w:lang w:val="es-ES_tradnl"/>
              </w:rPr>
              <w:t xml:space="preserve">¿Se cumplen las políticas editoriales sobre ética, uso de IA y </w:t>
            </w:r>
            <w:proofErr w:type="spellStart"/>
            <w:r w:rsidRPr="00663D01">
              <w:rPr>
                <w:rFonts w:ascii="Calibri" w:hAnsi="Calibri" w:cs="Calibri"/>
                <w:sz w:val="20"/>
                <w:szCs w:val="20"/>
                <w:lang w:val="es-ES_tradnl"/>
              </w:rPr>
              <w:t>antiplagio</w:t>
            </w:r>
            <w:proofErr w:type="spellEnd"/>
            <w:r w:rsidRPr="00663D01">
              <w:rPr>
                <w:rFonts w:ascii="Calibri" w:hAnsi="Calibri" w:cs="Calibri"/>
                <w:sz w:val="20"/>
                <w:szCs w:val="20"/>
                <w:lang w:val="es-ES_tradnl"/>
              </w:rPr>
              <w:t>?</w:t>
            </w:r>
          </w:p>
        </w:tc>
        <w:tc>
          <w:tcPr>
            <w:tcW w:w="1030" w:type="dxa"/>
          </w:tcPr>
          <w:p w14:paraId="38E58CF0" w14:textId="77777777" w:rsidR="0092184D" w:rsidRPr="002309B0" w:rsidRDefault="0092184D" w:rsidP="009218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663D01" w:rsidRPr="002309B0" w14:paraId="46C99B85" w14:textId="77777777" w:rsidTr="0092184D">
        <w:tc>
          <w:tcPr>
            <w:tcW w:w="534" w:type="dxa"/>
          </w:tcPr>
          <w:p w14:paraId="09A74359" w14:textId="7E71F987" w:rsidR="00663D01" w:rsidRPr="002309B0" w:rsidRDefault="00663D01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  <w:lang w:val="es-ES_tradnl"/>
              </w:rPr>
              <w:t>3</w:t>
            </w:r>
            <w:r w:rsidR="00E11BBC">
              <w:rPr>
                <w:rFonts w:ascii="Calibri" w:hAnsi="Calibri" w:cs="Calibri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6341" w:type="dxa"/>
          </w:tcPr>
          <w:p w14:paraId="70CF593D" w14:textId="6858366B" w:rsidR="00663D01" w:rsidRPr="00663D01" w:rsidRDefault="00663D01" w:rsidP="00274A1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663D01">
              <w:rPr>
                <w:rFonts w:ascii="Calibri" w:hAnsi="Calibri" w:cs="Calibri"/>
                <w:sz w:val="20"/>
                <w:szCs w:val="20"/>
                <w:lang w:val="es-ES_tradnl"/>
              </w:rPr>
              <w:t>¿El manuscrito incorpora elementos de internacionalización en el abordaje de la temática?</w:t>
            </w:r>
          </w:p>
        </w:tc>
        <w:tc>
          <w:tcPr>
            <w:tcW w:w="1030" w:type="dxa"/>
          </w:tcPr>
          <w:p w14:paraId="5D9F63EE" w14:textId="77777777" w:rsidR="00663D01" w:rsidRPr="002309B0" w:rsidRDefault="00663D01" w:rsidP="0092184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</w:tbl>
    <w:p w14:paraId="544E19DB" w14:textId="66C4B888" w:rsidR="00E11BBC" w:rsidRPr="00E11BBC" w:rsidRDefault="00000000" w:rsidP="00E11BBC">
      <w:pPr>
        <w:spacing w:line="240" w:lineRule="auto"/>
        <w:rPr>
          <w:rFonts w:ascii="Calibri" w:hAnsi="Calibri" w:cs="Calibri"/>
          <w:b/>
          <w:bCs/>
          <w:lang w:val="es-CL"/>
        </w:rPr>
      </w:pPr>
      <w:r w:rsidRPr="002309B0">
        <w:rPr>
          <w:rFonts w:ascii="Calibri" w:hAnsi="Calibri" w:cs="Calibri"/>
          <w:lang w:val="es-ES_tradnl"/>
        </w:rPr>
        <w:br/>
      </w:r>
      <w:r w:rsidR="00E11BBC" w:rsidRPr="00E11BBC">
        <w:rPr>
          <w:rFonts w:ascii="Calibri" w:hAnsi="Calibri" w:cs="Calibri"/>
          <w:b/>
          <w:bCs/>
          <w:lang w:val="es-CL"/>
        </w:rPr>
        <w:t>Baremo de cumplimiento (32 ítems Sí/No)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9"/>
        <w:gridCol w:w="1654"/>
        <w:gridCol w:w="4857"/>
      </w:tblGrid>
      <w:tr w:rsidR="00E11BBC" w:rsidRPr="00E11BBC" w14:paraId="2A5A7576" w14:textId="77777777" w:rsidTr="00E4163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bottom w:val="single" w:sz="6" w:space="0" w:color="CCCCCC"/>
            </w:tcBorders>
            <w:vAlign w:val="center"/>
            <w:hideMark/>
          </w:tcPr>
          <w:p w14:paraId="112933E2" w14:textId="77777777" w:rsidR="00E11BBC" w:rsidRPr="00E11BBC" w:rsidRDefault="00E11BBC" w:rsidP="00E11BBC">
            <w:pPr>
              <w:spacing w:after="0" w:line="240" w:lineRule="auto"/>
              <w:rPr>
                <w:rFonts w:asciiTheme="majorHAnsi" w:hAnsiTheme="majorHAnsi" w:cstheme="majorHAnsi"/>
                <w:lang w:val="es-CL"/>
              </w:rPr>
            </w:pPr>
            <w:r w:rsidRPr="00E11BBC">
              <w:rPr>
                <w:rFonts w:asciiTheme="majorHAnsi" w:hAnsiTheme="majorHAnsi" w:cstheme="majorHAnsi"/>
                <w:lang w:val="es-CL"/>
              </w:rPr>
              <w:t>Porcentaje de cumplimiento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</w:tcBorders>
            <w:vAlign w:val="center"/>
            <w:hideMark/>
          </w:tcPr>
          <w:p w14:paraId="74B828C2" w14:textId="77777777" w:rsidR="00E11BBC" w:rsidRPr="00E11BBC" w:rsidRDefault="00E11BBC" w:rsidP="00E11BBC">
            <w:pPr>
              <w:spacing w:after="0" w:line="240" w:lineRule="auto"/>
              <w:rPr>
                <w:rFonts w:asciiTheme="majorHAnsi" w:hAnsiTheme="majorHAnsi" w:cstheme="majorHAnsi"/>
                <w:lang w:val="es-CL"/>
              </w:rPr>
            </w:pPr>
            <w:r w:rsidRPr="00E11BBC">
              <w:rPr>
                <w:rFonts w:asciiTheme="majorHAnsi" w:hAnsiTheme="majorHAnsi" w:cstheme="majorHAnsi"/>
                <w:lang w:val="es-CL"/>
              </w:rPr>
              <w:t>N.º de respuestas “Sí”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</w:tcBorders>
            <w:vAlign w:val="center"/>
            <w:hideMark/>
          </w:tcPr>
          <w:p w14:paraId="58009B80" w14:textId="77777777" w:rsidR="00E11BBC" w:rsidRPr="00E11BBC" w:rsidRDefault="00E11BBC" w:rsidP="00E11BBC">
            <w:pPr>
              <w:spacing w:after="0" w:line="240" w:lineRule="auto"/>
              <w:rPr>
                <w:rFonts w:asciiTheme="majorHAnsi" w:hAnsiTheme="majorHAnsi" w:cstheme="majorHAnsi"/>
                <w:lang w:val="es-CL"/>
              </w:rPr>
            </w:pPr>
            <w:r w:rsidRPr="00E11BBC">
              <w:rPr>
                <w:rFonts w:asciiTheme="majorHAnsi" w:hAnsiTheme="majorHAnsi" w:cstheme="majorHAnsi"/>
                <w:lang w:val="es-CL"/>
              </w:rPr>
              <w:t>Resultado / Acción sugerida</w:t>
            </w:r>
          </w:p>
        </w:tc>
      </w:tr>
      <w:tr w:rsidR="00E11BBC" w:rsidRPr="00E11BBC" w14:paraId="342EAF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90249" w14:textId="77777777" w:rsidR="00E11BBC" w:rsidRPr="00E11BBC" w:rsidRDefault="00E11BBC" w:rsidP="00E11BBC">
            <w:pPr>
              <w:spacing w:after="0" w:line="240" w:lineRule="auto"/>
              <w:rPr>
                <w:rFonts w:asciiTheme="majorHAnsi" w:hAnsiTheme="majorHAnsi" w:cstheme="majorHAnsi"/>
                <w:lang w:val="es-CL"/>
              </w:rPr>
            </w:pPr>
            <w:r w:rsidRPr="00E11BBC">
              <w:rPr>
                <w:rFonts w:asciiTheme="majorHAnsi" w:hAnsiTheme="majorHAnsi" w:cstheme="majorHAnsi"/>
                <w:lang w:val="es-CL"/>
              </w:rPr>
              <w:t>100 %</w:t>
            </w:r>
          </w:p>
        </w:tc>
        <w:tc>
          <w:tcPr>
            <w:tcW w:w="0" w:type="auto"/>
            <w:vAlign w:val="center"/>
            <w:hideMark/>
          </w:tcPr>
          <w:p w14:paraId="50B9A33A" w14:textId="77777777" w:rsidR="00E11BBC" w:rsidRPr="00E11BBC" w:rsidRDefault="00E11BBC" w:rsidP="00E11BBC">
            <w:pPr>
              <w:spacing w:after="0" w:line="240" w:lineRule="auto"/>
              <w:rPr>
                <w:rFonts w:asciiTheme="majorHAnsi" w:hAnsiTheme="majorHAnsi" w:cstheme="majorHAnsi"/>
                <w:lang w:val="es-CL"/>
              </w:rPr>
            </w:pPr>
            <w:r w:rsidRPr="00E11BBC">
              <w:rPr>
                <w:rFonts w:asciiTheme="majorHAnsi" w:hAnsiTheme="majorHAnsi" w:cstheme="majorHAnsi"/>
                <w:lang w:val="es-CL"/>
              </w:rPr>
              <w:t>33/33</w:t>
            </w:r>
          </w:p>
        </w:tc>
        <w:tc>
          <w:tcPr>
            <w:tcW w:w="0" w:type="auto"/>
            <w:vAlign w:val="center"/>
            <w:hideMark/>
          </w:tcPr>
          <w:p w14:paraId="7CB7D9E2" w14:textId="65889779" w:rsidR="00E11BBC" w:rsidRPr="00E11BBC" w:rsidRDefault="00E11BBC" w:rsidP="00E11BBC">
            <w:pPr>
              <w:spacing w:after="0" w:line="240" w:lineRule="auto"/>
              <w:rPr>
                <w:rFonts w:asciiTheme="majorHAnsi" w:hAnsiTheme="majorHAnsi" w:cstheme="majorHAnsi"/>
                <w:lang w:val="es-CL"/>
              </w:rPr>
            </w:pPr>
            <w:r w:rsidRPr="00E11BBC">
              <w:rPr>
                <w:rFonts w:asciiTheme="majorHAnsi" w:hAnsiTheme="majorHAnsi" w:cstheme="majorHAnsi"/>
                <w:lang w:val="es-CL"/>
              </w:rPr>
              <w:t>Manuscrito apto para revisión por pares. Se puede enviar.</w:t>
            </w:r>
          </w:p>
        </w:tc>
      </w:tr>
      <w:tr w:rsidR="00E11BBC" w:rsidRPr="00E11BBC" w14:paraId="3B1337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202ED3" w14:textId="77777777" w:rsidR="00E11BBC" w:rsidRPr="00E11BBC" w:rsidRDefault="00E11BBC" w:rsidP="00E11BBC">
            <w:pPr>
              <w:spacing w:after="0" w:line="240" w:lineRule="auto"/>
              <w:rPr>
                <w:rFonts w:asciiTheme="majorHAnsi" w:hAnsiTheme="majorHAnsi" w:cstheme="majorHAnsi"/>
                <w:lang w:val="es-CL"/>
              </w:rPr>
            </w:pPr>
            <w:r w:rsidRPr="00E11BBC">
              <w:rPr>
                <w:rFonts w:asciiTheme="majorHAnsi" w:hAnsiTheme="majorHAnsi" w:cstheme="majorHAnsi"/>
                <w:lang w:val="es-CL"/>
              </w:rPr>
              <w:t>90 % – 99 %</w:t>
            </w:r>
          </w:p>
        </w:tc>
        <w:tc>
          <w:tcPr>
            <w:tcW w:w="0" w:type="auto"/>
            <w:vAlign w:val="center"/>
            <w:hideMark/>
          </w:tcPr>
          <w:p w14:paraId="33B14E0A" w14:textId="77777777" w:rsidR="00E11BBC" w:rsidRPr="00E11BBC" w:rsidRDefault="00E11BBC" w:rsidP="00E11BBC">
            <w:pPr>
              <w:spacing w:after="0" w:line="240" w:lineRule="auto"/>
              <w:rPr>
                <w:rFonts w:asciiTheme="majorHAnsi" w:hAnsiTheme="majorHAnsi" w:cstheme="majorHAnsi"/>
                <w:lang w:val="es-CL"/>
              </w:rPr>
            </w:pPr>
            <w:r w:rsidRPr="00E11BBC">
              <w:rPr>
                <w:rFonts w:asciiTheme="majorHAnsi" w:hAnsiTheme="majorHAnsi" w:cstheme="majorHAnsi"/>
                <w:lang w:val="es-CL"/>
              </w:rPr>
              <w:t>30 – 32</w:t>
            </w:r>
          </w:p>
        </w:tc>
        <w:tc>
          <w:tcPr>
            <w:tcW w:w="0" w:type="auto"/>
            <w:vAlign w:val="center"/>
            <w:hideMark/>
          </w:tcPr>
          <w:p w14:paraId="340B9300" w14:textId="4C2B01F3" w:rsidR="00E11BBC" w:rsidRPr="00E11BBC" w:rsidRDefault="00E11BBC" w:rsidP="00E11BBC">
            <w:pPr>
              <w:spacing w:after="0" w:line="240" w:lineRule="auto"/>
              <w:rPr>
                <w:rFonts w:asciiTheme="majorHAnsi" w:hAnsiTheme="majorHAnsi" w:cstheme="majorHAnsi"/>
                <w:lang w:val="es-CL"/>
              </w:rPr>
            </w:pPr>
            <w:r w:rsidRPr="00E11BBC">
              <w:rPr>
                <w:rFonts w:asciiTheme="majorHAnsi" w:hAnsiTheme="majorHAnsi" w:cstheme="majorHAnsi"/>
                <w:lang w:val="es-CL"/>
              </w:rPr>
              <w:t>Revisión menor. Corregir los ítems faltantes antes del envío.</w:t>
            </w:r>
          </w:p>
        </w:tc>
      </w:tr>
      <w:tr w:rsidR="00E11BBC" w:rsidRPr="00E11BBC" w14:paraId="267CF3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4F796C" w14:textId="77777777" w:rsidR="00E11BBC" w:rsidRPr="00E11BBC" w:rsidRDefault="00E11BBC" w:rsidP="00E11BBC">
            <w:pPr>
              <w:spacing w:after="0" w:line="240" w:lineRule="auto"/>
              <w:rPr>
                <w:rFonts w:asciiTheme="majorHAnsi" w:hAnsiTheme="majorHAnsi" w:cstheme="majorHAnsi"/>
                <w:lang w:val="es-CL"/>
              </w:rPr>
            </w:pPr>
            <w:r w:rsidRPr="00E11BBC">
              <w:rPr>
                <w:rFonts w:asciiTheme="majorHAnsi" w:hAnsiTheme="majorHAnsi" w:cstheme="majorHAnsi"/>
                <w:lang w:val="es-CL"/>
              </w:rPr>
              <w:t>75 % – 89 %</w:t>
            </w:r>
          </w:p>
        </w:tc>
        <w:tc>
          <w:tcPr>
            <w:tcW w:w="0" w:type="auto"/>
            <w:vAlign w:val="center"/>
            <w:hideMark/>
          </w:tcPr>
          <w:p w14:paraId="62F223E9" w14:textId="77777777" w:rsidR="00E11BBC" w:rsidRPr="00E11BBC" w:rsidRDefault="00E11BBC" w:rsidP="00E11BBC">
            <w:pPr>
              <w:spacing w:after="0" w:line="240" w:lineRule="auto"/>
              <w:rPr>
                <w:rFonts w:asciiTheme="majorHAnsi" w:hAnsiTheme="majorHAnsi" w:cstheme="majorHAnsi"/>
                <w:lang w:val="es-CL"/>
              </w:rPr>
            </w:pPr>
            <w:r w:rsidRPr="00E11BBC">
              <w:rPr>
                <w:rFonts w:asciiTheme="majorHAnsi" w:hAnsiTheme="majorHAnsi" w:cstheme="majorHAnsi"/>
                <w:lang w:val="es-CL"/>
              </w:rPr>
              <w:t>25 – 29</w:t>
            </w:r>
          </w:p>
        </w:tc>
        <w:tc>
          <w:tcPr>
            <w:tcW w:w="0" w:type="auto"/>
            <w:vAlign w:val="center"/>
            <w:hideMark/>
          </w:tcPr>
          <w:p w14:paraId="7E588F43" w14:textId="19BD9FFE" w:rsidR="00E11BBC" w:rsidRPr="00E11BBC" w:rsidRDefault="00E11BBC" w:rsidP="00E11BBC">
            <w:pPr>
              <w:spacing w:after="0" w:line="240" w:lineRule="auto"/>
              <w:rPr>
                <w:rFonts w:asciiTheme="majorHAnsi" w:hAnsiTheme="majorHAnsi" w:cstheme="majorHAnsi"/>
                <w:lang w:val="es-CL"/>
              </w:rPr>
            </w:pPr>
            <w:r w:rsidRPr="00E11BBC">
              <w:rPr>
                <w:rFonts w:asciiTheme="majorHAnsi" w:hAnsiTheme="majorHAnsi" w:cstheme="majorHAnsi"/>
                <w:lang w:val="es-CL"/>
              </w:rPr>
              <w:t>Revisión moderada. Ajustar los aspectos no cumplidos y volver a autoevaluar.</w:t>
            </w:r>
          </w:p>
        </w:tc>
      </w:tr>
      <w:tr w:rsidR="00E11BBC" w:rsidRPr="00E11BBC" w14:paraId="63B2562D" w14:textId="77777777" w:rsidTr="00E4163D">
        <w:trPr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2299405F" w14:textId="77777777" w:rsidR="00E11BBC" w:rsidRPr="00E11BBC" w:rsidRDefault="00E11BBC" w:rsidP="00E11BBC">
            <w:pPr>
              <w:spacing w:after="0" w:line="240" w:lineRule="auto"/>
              <w:rPr>
                <w:rFonts w:asciiTheme="majorHAnsi" w:hAnsiTheme="majorHAnsi" w:cstheme="majorHAnsi"/>
                <w:lang w:val="es-CL"/>
              </w:rPr>
            </w:pPr>
            <w:r w:rsidRPr="00E11BBC">
              <w:rPr>
                <w:rFonts w:asciiTheme="majorHAnsi" w:hAnsiTheme="majorHAnsi" w:cstheme="majorHAnsi"/>
                <w:lang w:val="es-CL"/>
              </w:rPr>
              <w:t>Menos de 75 %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6C473A8D" w14:textId="77777777" w:rsidR="00E11BBC" w:rsidRPr="00E11BBC" w:rsidRDefault="00E11BBC" w:rsidP="00E11BBC">
            <w:pPr>
              <w:spacing w:after="0" w:line="240" w:lineRule="auto"/>
              <w:rPr>
                <w:rFonts w:asciiTheme="majorHAnsi" w:hAnsiTheme="majorHAnsi" w:cstheme="majorHAnsi"/>
                <w:lang w:val="es-CL"/>
              </w:rPr>
            </w:pPr>
            <w:r w:rsidRPr="00E11BBC">
              <w:rPr>
                <w:rFonts w:asciiTheme="majorHAnsi" w:hAnsiTheme="majorHAnsi" w:cstheme="majorHAnsi"/>
                <w:lang w:val="es-CL"/>
              </w:rPr>
              <w:t>0 – 24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39E1C5A" w14:textId="3D957A1F" w:rsidR="00E11BBC" w:rsidRPr="00E11BBC" w:rsidRDefault="00E11BBC" w:rsidP="00E11BBC">
            <w:pPr>
              <w:spacing w:after="0" w:line="240" w:lineRule="auto"/>
              <w:rPr>
                <w:rFonts w:asciiTheme="majorHAnsi" w:hAnsiTheme="majorHAnsi" w:cstheme="majorHAnsi"/>
                <w:lang w:val="es-CL"/>
              </w:rPr>
            </w:pPr>
            <w:r w:rsidRPr="00E11BBC">
              <w:rPr>
                <w:rFonts w:asciiTheme="majorHAnsi" w:hAnsiTheme="majorHAnsi" w:cstheme="majorHAnsi"/>
                <w:lang w:val="es-CL"/>
              </w:rPr>
              <w:t>No apto para envío. Requiere correcciones sustantivas.</w:t>
            </w:r>
          </w:p>
        </w:tc>
      </w:tr>
    </w:tbl>
    <w:p w14:paraId="5401A756" w14:textId="0AC7E129" w:rsidR="00DA5928" w:rsidRPr="002309B0" w:rsidRDefault="00DA5928" w:rsidP="00DA5928">
      <w:pPr>
        <w:spacing w:after="0" w:line="240" w:lineRule="auto"/>
        <w:rPr>
          <w:rFonts w:ascii="Calibri" w:hAnsi="Calibri" w:cs="Calibri"/>
          <w:lang w:val="es-ES_tradnl"/>
        </w:rPr>
      </w:pPr>
    </w:p>
    <w:p w14:paraId="0B766629" w14:textId="15128317" w:rsidR="00586EDD" w:rsidRDefault="00586EDD" w:rsidP="00274A12">
      <w:pPr>
        <w:spacing w:after="0" w:line="240" w:lineRule="auto"/>
        <w:rPr>
          <w:rFonts w:ascii="Calibri" w:hAnsi="Calibri" w:cs="Calibri"/>
          <w:lang w:val="es-ES_tradnl"/>
        </w:rPr>
      </w:pPr>
    </w:p>
    <w:p w14:paraId="186B5267" w14:textId="77777777" w:rsidR="00E11BBC" w:rsidRDefault="00E11BBC" w:rsidP="00274A12">
      <w:pPr>
        <w:spacing w:after="0" w:line="240" w:lineRule="auto"/>
        <w:rPr>
          <w:rFonts w:ascii="Calibri" w:hAnsi="Calibri" w:cs="Calibri"/>
          <w:lang w:val="es-ES_tradnl"/>
        </w:rPr>
      </w:pPr>
    </w:p>
    <w:p w14:paraId="39FB5F70" w14:textId="77777777" w:rsidR="00E11BBC" w:rsidRDefault="00E11BBC" w:rsidP="00274A12">
      <w:pPr>
        <w:spacing w:after="0" w:line="240" w:lineRule="auto"/>
        <w:rPr>
          <w:rFonts w:ascii="Calibri" w:hAnsi="Calibri" w:cs="Calibri"/>
          <w:lang w:val="es-ES_tradnl"/>
        </w:rPr>
      </w:pPr>
    </w:p>
    <w:p w14:paraId="56C7E558" w14:textId="77777777" w:rsidR="00E11BBC" w:rsidRDefault="00E11BBC" w:rsidP="00274A12">
      <w:pPr>
        <w:spacing w:after="0" w:line="240" w:lineRule="auto"/>
        <w:rPr>
          <w:rFonts w:ascii="Calibri" w:hAnsi="Calibri" w:cs="Calibri"/>
          <w:lang w:val="es-ES_tradnl"/>
        </w:rPr>
      </w:pPr>
    </w:p>
    <w:p w14:paraId="64DDD324" w14:textId="77777777" w:rsidR="00E11BBC" w:rsidRDefault="00E11BBC" w:rsidP="00274A12">
      <w:pPr>
        <w:spacing w:after="0" w:line="240" w:lineRule="auto"/>
        <w:rPr>
          <w:rFonts w:ascii="Calibri" w:hAnsi="Calibri" w:cs="Calibri"/>
          <w:lang w:val="es-ES_tradnl"/>
        </w:rPr>
      </w:pPr>
    </w:p>
    <w:p w14:paraId="0F5FBBB6" w14:textId="77777777" w:rsidR="00E11BBC" w:rsidRDefault="00E11BBC" w:rsidP="00274A12">
      <w:pPr>
        <w:spacing w:after="0" w:line="240" w:lineRule="auto"/>
        <w:rPr>
          <w:rFonts w:ascii="Calibri" w:hAnsi="Calibri" w:cs="Calibri"/>
          <w:lang w:val="es-ES_tradnl"/>
        </w:rPr>
      </w:pPr>
    </w:p>
    <w:p w14:paraId="2D0E52ED" w14:textId="77777777" w:rsidR="00E11BBC" w:rsidRDefault="00E11BBC" w:rsidP="00274A12">
      <w:pPr>
        <w:spacing w:after="0" w:line="240" w:lineRule="auto"/>
        <w:rPr>
          <w:rFonts w:ascii="Calibri" w:hAnsi="Calibri" w:cs="Calibri"/>
          <w:lang w:val="es-ES_tradnl"/>
        </w:rPr>
      </w:pPr>
    </w:p>
    <w:p w14:paraId="46D25C78" w14:textId="77777777" w:rsidR="00E11BBC" w:rsidRDefault="00E11BBC" w:rsidP="00274A12">
      <w:pPr>
        <w:spacing w:after="0" w:line="240" w:lineRule="auto"/>
        <w:rPr>
          <w:rFonts w:ascii="Calibri" w:hAnsi="Calibri" w:cs="Calibri"/>
          <w:lang w:val="es-ES_tradnl"/>
        </w:rPr>
      </w:pPr>
    </w:p>
    <w:p w14:paraId="1467239F" w14:textId="77777777" w:rsidR="00E11BBC" w:rsidRDefault="00E11BBC" w:rsidP="00274A12">
      <w:pPr>
        <w:spacing w:after="0" w:line="240" w:lineRule="auto"/>
        <w:rPr>
          <w:rFonts w:ascii="Calibri" w:hAnsi="Calibri" w:cs="Calibri"/>
          <w:lang w:val="es-ES_tradnl"/>
        </w:rPr>
      </w:pPr>
    </w:p>
    <w:p w14:paraId="2CD71D92" w14:textId="77777777" w:rsidR="00E11BBC" w:rsidRDefault="00E11BBC" w:rsidP="00274A12">
      <w:pPr>
        <w:spacing w:after="0" w:line="240" w:lineRule="auto"/>
        <w:rPr>
          <w:rFonts w:ascii="Calibri" w:hAnsi="Calibri" w:cs="Calibri"/>
          <w:lang w:val="es-ES_tradnl"/>
        </w:rPr>
      </w:pPr>
    </w:p>
    <w:p w14:paraId="45DC6A3D" w14:textId="77777777" w:rsidR="00E11BBC" w:rsidRDefault="00E11BBC" w:rsidP="00274A12">
      <w:pPr>
        <w:spacing w:after="0" w:line="240" w:lineRule="auto"/>
        <w:rPr>
          <w:rFonts w:ascii="Calibri" w:hAnsi="Calibri" w:cs="Calibri"/>
          <w:lang w:val="es-ES_tradnl"/>
        </w:rPr>
      </w:pPr>
    </w:p>
    <w:p w14:paraId="60EF8795" w14:textId="77777777" w:rsidR="00E11BBC" w:rsidRPr="002309B0" w:rsidRDefault="00E11BBC" w:rsidP="00274A12">
      <w:pPr>
        <w:spacing w:after="0" w:line="240" w:lineRule="auto"/>
        <w:rPr>
          <w:rFonts w:ascii="Calibri" w:hAnsi="Calibri" w:cs="Calibri"/>
          <w:lang w:val="es-ES_tradnl"/>
        </w:rPr>
      </w:pPr>
    </w:p>
    <w:sectPr w:rsidR="00E11BBC" w:rsidRPr="002309B0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76182" w14:textId="77777777" w:rsidR="00316DF8" w:rsidRDefault="00316DF8" w:rsidP="00274A12">
      <w:pPr>
        <w:spacing w:after="0" w:line="240" w:lineRule="auto"/>
      </w:pPr>
      <w:r>
        <w:separator/>
      </w:r>
    </w:p>
  </w:endnote>
  <w:endnote w:type="continuationSeparator" w:id="0">
    <w:p w14:paraId="7438064F" w14:textId="77777777" w:rsidR="00316DF8" w:rsidRDefault="00316DF8" w:rsidP="00274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AF306" w14:textId="77777777" w:rsidR="0081298C" w:rsidRDefault="0081298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1EAB" w14:textId="77777777" w:rsidR="0081298C" w:rsidRDefault="0081298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30DEA" w14:textId="77777777" w:rsidR="0081298C" w:rsidRDefault="008129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047D9" w14:textId="77777777" w:rsidR="00316DF8" w:rsidRDefault="00316DF8" w:rsidP="00274A12">
      <w:pPr>
        <w:spacing w:after="0" w:line="240" w:lineRule="auto"/>
      </w:pPr>
      <w:r>
        <w:separator/>
      </w:r>
    </w:p>
  </w:footnote>
  <w:footnote w:type="continuationSeparator" w:id="0">
    <w:p w14:paraId="3BC29914" w14:textId="77777777" w:rsidR="00316DF8" w:rsidRDefault="00316DF8" w:rsidP="00274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1952" w14:textId="61CE26D6" w:rsidR="0081298C" w:rsidRDefault="0081298C">
    <w:pPr>
      <w:pStyle w:val="Encabezado"/>
    </w:pPr>
    <w:r w:rsidRPr="00AD6BF6">
      <w:rPr>
        <w:noProof/>
      </w:rPr>
    </w:r>
    <w:r w:rsidR="0081298C" w:rsidRPr="00AD6BF6">
      <w:rPr>
        <w:noProof/>
      </w:rPr>
      <w:pict w14:anchorId="3CB4C0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5089989" o:spid="_x0000_s1026" type="#_x0000_t75" alt="" style="position:absolute;margin-left:0;margin-top:0;width:156.5pt;height:44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-Revista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6A156" w14:textId="5BB0ED66" w:rsidR="00274A12" w:rsidRDefault="0081298C">
    <w:pPr>
      <w:pStyle w:val="Encabezado"/>
    </w:pPr>
    <w:r w:rsidRPr="001A4FE6">
      <w:rPr>
        <w:noProof/>
      </w:rPr>
    </w:r>
    <w:r w:rsidR="0081298C" w:rsidRPr="001A4FE6">
      <w:rPr>
        <w:noProof/>
      </w:rPr>
      <w:pict w14:anchorId="2D903D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5089990" o:spid="_x0000_s1027" type="#_x0000_t75" alt="" style="position:absolute;margin-left:0;margin-top:0;width:156.5pt;height:44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-Revista" gain="19661f" blacklevel="22938f"/>
        </v:shape>
      </w:pict>
    </w:r>
    <w:r w:rsidR="00274A12">
      <w:rPr>
        <w:noProof/>
      </w:rPr>
      <w:drawing>
        <wp:anchor distT="0" distB="0" distL="114300" distR="114300" simplePos="0" relativeHeight="251656704" behindDoc="1" locked="0" layoutInCell="1" allowOverlap="1" wp14:anchorId="52196D08" wp14:editId="73DC9DA1">
          <wp:simplePos x="0" y="0"/>
          <wp:positionH relativeFrom="column">
            <wp:posOffset>-15367</wp:posOffset>
          </wp:positionH>
          <wp:positionV relativeFrom="paragraph">
            <wp:posOffset>-30480</wp:posOffset>
          </wp:positionV>
          <wp:extent cx="1343660" cy="377825"/>
          <wp:effectExtent l="0" t="0" r="2540" b="0"/>
          <wp:wrapTight wrapText="bothSides">
            <wp:wrapPolygon edited="0">
              <wp:start x="2654" y="0"/>
              <wp:lineTo x="1225" y="1452"/>
              <wp:lineTo x="204" y="6534"/>
              <wp:lineTo x="408" y="13069"/>
              <wp:lineTo x="1633" y="18151"/>
              <wp:lineTo x="1837" y="19603"/>
              <wp:lineTo x="4491" y="19603"/>
              <wp:lineTo x="20620" y="16699"/>
              <wp:lineTo x="20416" y="13069"/>
              <wp:lineTo x="21437" y="5082"/>
              <wp:lineTo x="20212" y="2178"/>
              <wp:lineTo x="4287" y="0"/>
              <wp:lineTo x="2654" y="0"/>
            </wp:wrapPolygon>
          </wp:wrapTight>
          <wp:docPr id="26821548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778"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377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4A12">
      <w:fldChar w:fldCharType="begin"/>
    </w:r>
    <w:r w:rsidR="00274A12">
      <w:instrText xml:space="preserve"> INCLUDEPICTURE "https://revistatransformar.cl/public/journals/1/pageHeaderLogoImage_es_ES.png" \* MERGEFORMATINET </w:instrText>
    </w:r>
    <w:r w:rsidR="00274A12">
      <w:fldChar w:fldCharType="separate"/>
    </w:r>
    <w:r w:rsidR="00274A12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8079E" w14:textId="7A00A562" w:rsidR="0081298C" w:rsidRDefault="0081298C">
    <w:pPr>
      <w:pStyle w:val="Encabezado"/>
    </w:pPr>
    <w:r w:rsidRPr="003C3111">
      <w:rPr>
        <w:noProof/>
      </w:rPr>
    </w:r>
    <w:r w:rsidR="0081298C" w:rsidRPr="003C3111">
      <w:rPr>
        <w:noProof/>
      </w:rPr>
      <w:pict w14:anchorId="05D595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5089988" o:spid="_x0000_s1025" type="#_x0000_t75" alt="" style="position:absolute;margin-left:0;margin-top:0;width:156.5pt;height:44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-Revista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192118">
    <w:abstractNumId w:val="8"/>
  </w:num>
  <w:num w:numId="2" w16cid:durableId="1500004239">
    <w:abstractNumId w:val="6"/>
  </w:num>
  <w:num w:numId="3" w16cid:durableId="1468081676">
    <w:abstractNumId w:val="5"/>
  </w:num>
  <w:num w:numId="4" w16cid:durableId="1323316214">
    <w:abstractNumId w:val="4"/>
  </w:num>
  <w:num w:numId="5" w16cid:durableId="792286049">
    <w:abstractNumId w:val="7"/>
  </w:num>
  <w:num w:numId="6" w16cid:durableId="699017049">
    <w:abstractNumId w:val="3"/>
  </w:num>
  <w:num w:numId="7" w16cid:durableId="2103797380">
    <w:abstractNumId w:val="2"/>
  </w:num>
  <w:num w:numId="8" w16cid:durableId="923341233">
    <w:abstractNumId w:val="1"/>
  </w:num>
  <w:num w:numId="9" w16cid:durableId="233781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309B0"/>
    <w:rsid w:val="00274A12"/>
    <w:rsid w:val="0029639D"/>
    <w:rsid w:val="00316DF8"/>
    <w:rsid w:val="00326F90"/>
    <w:rsid w:val="0051795F"/>
    <w:rsid w:val="00586EDD"/>
    <w:rsid w:val="00663D01"/>
    <w:rsid w:val="0081298C"/>
    <w:rsid w:val="0092184D"/>
    <w:rsid w:val="009C7563"/>
    <w:rsid w:val="00AA1D8D"/>
    <w:rsid w:val="00B47730"/>
    <w:rsid w:val="00CB0664"/>
    <w:rsid w:val="00DA5928"/>
    <w:rsid w:val="00E11BBC"/>
    <w:rsid w:val="00E4163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FEE269"/>
  <w14:defaultImageDpi w14:val="300"/>
  <w15:docId w15:val="{EB0DC620-CE0A-8646-A5BF-9F04DFFF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3575</Characters>
  <Application>Microsoft Office Word</Application>
  <DocSecurity>0</DocSecurity>
  <Lines>66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Fernando Vera</cp:lastModifiedBy>
  <cp:revision>2</cp:revision>
  <cp:lastPrinted>2025-10-04T06:35:00Z</cp:lastPrinted>
  <dcterms:created xsi:type="dcterms:W3CDTF">2025-10-04T06:36:00Z</dcterms:created>
  <dcterms:modified xsi:type="dcterms:W3CDTF">2025-10-04T06:36:00Z</dcterms:modified>
  <cp:category/>
</cp:coreProperties>
</file>